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Нарзиева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№ </w:t>
      </w:r>
      <w:r>
        <w:rPr>
          <w:rStyle w:val="cat-ExternalSystem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2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Нарзиев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 ул</w:t>
      </w:r>
      <w:r>
        <w:rPr>
          <w:rFonts w:ascii="Times New Roman" w:eastAsia="Times New Roman" w:hAnsi="Times New Roman" w:cs="Times New Roman"/>
        </w:rPr>
        <w:t>.Родниковая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1881058624091872293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Нарзиев В.А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666492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1881058624091872293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1881058624091872293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Нарзиева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Нарзиева </w:t>
      </w:r>
      <w:r>
        <w:rPr>
          <w:rStyle w:val="cat-UserDefinedgrp-3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0412365400805000562520139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151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1C44-6136-4F2C-91B6-5C62ED4DFEE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